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7"/>
        <w:gridCol w:w="8646"/>
      </w:tblGrid>
      <w:tr w:rsidR="00FE59D7" w:rsidTr="00FE59D7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10773" w:type="dxa"/>
            <w:gridSpan w:val="2"/>
          </w:tcPr>
          <w:p w:rsidR="00FE59D7" w:rsidRPr="00FE59D7" w:rsidRDefault="00FE59D7" w:rsidP="00FE59D7">
            <w:pPr>
              <w:pStyle w:val="Balk1"/>
              <w:jc w:val="center"/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</w:pPr>
            <w:r w:rsidRPr="00FE59D7">
              <w:rPr>
                <w:rFonts w:ascii="Segoe UI" w:hAnsi="Segoe UI" w:cs="Segoe UI"/>
                <w:color w:val="auto"/>
                <w:sz w:val="24"/>
                <w:szCs w:val="24"/>
              </w:rPr>
              <w:t>5. SINIF SOSYAL BILGILER - OKUL TEMELLI PLANLAMA ETKINLIKLERI</w:t>
            </w:r>
            <w:r>
              <w:rPr>
                <w:rFonts w:ascii="Segoe UI" w:hAnsi="Segoe UI" w:cs="Segoe UI"/>
                <w:color w:val="auto"/>
                <w:sz w:val="24"/>
                <w:szCs w:val="24"/>
              </w:rPr>
              <w:br/>
            </w:r>
            <w:r w:rsidRPr="00FE59D7"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  <w:t>www.sosyalciniz.net</w:t>
            </w:r>
          </w:p>
        </w:tc>
      </w:tr>
      <w:tr w:rsidR="00FB3153" w:rsidRPr="00DF3F6C" w:rsidTr="00FE59D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2127" w:type="dxa"/>
          </w:tcPr>
          <w:p w:rsidR="00FB3153" w:rsidRPr="00DF3F6C" w:rsidRDefault="00FB3153" w:rsidP="00FB3153">
            <w:pPr>
              <w:jc w:val="center"/>
              <w:rPr>
                <w:rFonts w:ascii="Segoe UI" w:hAnsi="Segoe UI" w:cs="Segoe UI"/>
                <w:b/>
              </w:rPr>
            </w:pPr>
            <w:proofErr w:type="spellStart"/>
            <w:r w:rsidRPr="00DF3F6C">
              <w:rPr>
                <w:rFonts w:ascii="Segoe UI" w:hAnsi="Segoe UI" w:cs="Segoe UI"/>
                <w:b/>
              </w:rPr>
              <w:t>Öğrenme</w:t>
            </w:r>
            <w:proofErr w:type="spellEnd"/>
            <w:r w:rsidRPr="00DF3F6C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  <w:b/>
              </w:rPr>
              <w:t>Alanı</w:t>
            </w:r>
            <w:proofErr w:type="spellEnd"/>
          </w:p>
        </w:tc>
        <w:tc>
          <w:tcPr>
            <w:tcW w:w="8646" w:type="dxa"/>
          </w:tcPr>
          <w:p w:rsidR="00FB3153" w:rsidRPr="00DF3F6C" w:rsidRDefault="00FB3153" w:rsidP="00FB3153">
            <w:pPr>
              <w:jc w:val="center"/>
              <w:rPr>
                <w:rFonts w:ascii="Segoe UI" w:hAnsi="Segoe UI" w:cs="Segoe UI"/>
                <w:b/>
              </w:rPr>
            </w:pPr>
            <w:proofErr w:type="spellStart"/>
            <w:r w:rsidRPr="00DF3F6C">
              <w:rPr>
                <w:rFonts w:ascii="Segoe UI" w:hAnsi="Segoe UI" w:cs="Segoe UI"/>
                <w:b/>
              </w:rPr>
              <w:t>Okul</w:t>
            </w:r>
            <w:proofErr w:type="spellEnd"/>
            <w:r w:rsidRPr="00DF3F6C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  <w:b/>
              </w:rPr>
              <w:t>Temelli</w:t>
            </w:r>
            <w:proofErr w:type="spellEnd"/>
            <w:r w:rsidRPr="00DF3F6C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  <w:b/>
              </w:rPr>
              <w:t>Planlama</w:t>
            </w:r>
            <w:proofErr w:type="spellEnd"/>
            <w:r w:rsidRPr="00DF3F6C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  <w:b/>
              </w:rPr>
              <w:t>Etkinlikleri</w:t>
            </w:r>
            <w:proofErr w:type="spellEnd"/>
          </w:p>
        </w:tc>
      </w:tr>
      <w:tr w:rsidR="00FB3153" w:rsidRPr="00DF3F6C" w:rsidTr="00FE59D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2127" w:type="dxa"/>
          </w:tcPr>
          <w:p w:rsidR="00FB3153" w:rsidRPr="00DF3F6C" w:rsidRDefault="00FB3153" w:rsidP="00852B49">
            <w:pPr>
              <w:rPr>
                <w:rFonts w:ascii="Segoe UI" w:hAnsi="Segoe UI" w:cs="Segoe UI"/>
                <w:b/>
              </w:rPr>
            </w:pPr>
            <w:proofErr w:type="spellStart"/>
            <w:r w:rsidRPr="00DF3F6C">
              <w:rPr>
                <w:rFonts w:ascii="Segoe UI" w:hAnsi="Segoe UI" w:cs="Segoe UI"/>
                <w:b/>
              </w:rPr>
              <w:t>Birlikte</w:t>
            </w:r>
            <w:proofErr w:type="spellEnd"/>
            <w:r w:rsidRPr="00DF3F6C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  <w:b/>
              </w:rPr>
              <w:t>Yaşamak</w:t>
            </w:r>
            <w:proofErr w:type="spellEnd"/>
          </w:p>
        </w:tc>
        <w:tc>
          <w:tcPr>
            <w:tcW w:w="8646" w:type="dxa"/>
          </w:tcPr>
          <w:p w:rsidR="00FB3153" w:rsidRPr="00DF3F6C" w:rsidRDefault="00FB3153" w:rsidP="00852B49">
            <w:pPr>
              <w:rPr>
                <w:rFonts w:ascii="Segoe UI" w:hAnsi="Segoe UI" w:cs="Segoe UI"/>
              </w:rPr>
            </w:pPr>
            <w:r w:rsidRPr="00DF3F6C">
              <w:rPr>
                <w:rFonts w:ascii="Segoe UI" w:hAnsi="Segoe UI" w:cs="Segoe UI"/>
              </w:rPr>
              <w:t xml:space="preserve">SB.5.1.1. </w:t>
            </w:r>
            <w:proofErr w:type="spellStart"/>
            <w:r w:rsidRPr="00DF3F6C">
              <w:rPr>
                <w:rFonts w:ascii="Segoe UI" w:hAnsi="Segoe UI" w:cs="Segoe UI"/>
              </w:rPr>
              <w:t>Okuldaki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farklı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grupların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rolleriyle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="00CD471B">
              <w:rPr>
                <w:rFonts w:ascii="Segoe UI" w:hAnsi="Segoe UI" w:cs="Segoe UI"/>
              </w:rPr>
              <w:t>ilgili</w:t>
            </w:r>
            <w:proofErr w:type="spellEnd"/>
            <w:r w:rsidR="00CD471B">
              <w:rPr>
                <w:rFonts w:ascii="Segoe UI" w:hAnsi="Segoe UI" w:cs="Segoe UI"/>
              </w:rPr>
              <w:t xml:space="preserve"> </w:t>
            </w:r>
            <w:proofErr w:type="spellStart"/>
            <w:r w:rsidR="00CD471B">
              <w:rPr>
                <w:rFonts w:ascii="Segoe UI" w:hAnsi="Segoe UI" w:cs="Segoe UI"/>
              </w:rPr>
              <w:t>röportaj</w:t>
            </w:r>
            <w:proofErr w:type="spellEnd"/>
            <w:r w:rsidR="00CD471B">
              <w:rPr>
                <w:rFonts w:ascii="Segoe UI" w:hAnsi="Segoe UI" w:cs="Segoe UI"/>
              </w:rPr>
              <w:t xml:space="preserve"> </w:t>
            </w:r>
            <w:proofErr w:type="spellStart"/>
            <w:r w:rsidR="00CD471B">
              <w:rPr>
                <w:rFonts w:ascii="Segoe UI" w:hAnsi="Segoe UI" w:cs="Segoe UI"/>
              </w:rPr>
              <w:t>çalışması</w:t>
            </w:r>
            <w:proofErr w:type="spellEnd"/>
            <w:r w:rsidR="00CD471B">
              <w:rPr>
                <w:rFonts w:ascii="Segoe UI" w:hAnsi="Segoe UI" w:cs="Segoe UI"/>
              </w:rPr>
              <w:t xml:space="preserve"> </w:t>
            </w:r>
            <w:proofErr w:type="spellStart"/>
            <w:r w:rsidR="00CD471B">
              <w:rPr>
                <w:rFonts w:ascii="Segoe UI" w:hAnsi="Segoe UI" w:cs="Segoe UI"/>
              </w:rPr>
              <w:t>yapma</w:t>
            </w:r>
            <w:proofErr w:type="spellEnd"/>
            <w:r w:rsidRPr="00DF3F6C">
              <w:rPr>
                <w:rFonts w:ascii="Segoe UI" w:hAnsi="Segoe UI" w:cs="Segoe UI"/>
              </w:rPr>
              <w:br/>
              <w:t xml:space="preserve">SB.5.1.2. </w:t>
            </w:r>
            <w:proofErr w:type="spellStart"/>
            <w:r w:rsidRPr="00DF3F6C">
              <w:rPr>
                <w:rFonts w:ascii="Segoe UI" w:hAnsi="Segoe UI" w:cs="Segoe UI"/>
              </w:rPr>
              <w:t>Mahallede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farklı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kültürel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gelenekleri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olan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ailelerle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görüşme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ve</w:t>
            </w:r>
            <w:proofErr w:type="spellEnd"/>
            <w:r w:rsidRPr="00DF3F6C">
              <w:rPr>
                <w:rFonts w:ascii="Segoe UI" w:hAnsi="Segoe UI" w:cs="Segoe UI"/>
              </w:rPr>
              <w:t xml:space="preserve"> '</w:t>
            </w:r>
            <w:proofErr w:type="spellStart"/>
            <w:r w:rsidRPr="00DF3F6C">
              <w:rPr>
                <w:rFonts w:ascii="Segoe UI" w:hAnsi="Segoe UI" w:cs="Segoe UI"/>
              </w:rPr>
              <w:t>Kültürel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Zenginlik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Defteri</w:t>
            </w:r>
            <w:proofErr w:type="spellEnd"/>
            <w:r w:rsidRPr="00DF3F6C">
              <w:rPr>
                <w:rFonts w:ascii="Segoe UI" w:hAnsi="Segoe UI" w:cs="Segoe UI"/>
              </w:rPr>
              <w:t xml:space="preserve">' </w:t>
            </w:r>
            <w:proofErr w:type="spellStart"/>
            <w:r w:rsidRPr="00DF3F6C">
              <w:rPr>
                <w:rFonts w:ascii="Segoe UI" w:hAnsi="Segoe UI" w:cs="Segoe UI"/>
              </w:rPr>
              <w:t>hazırlama</w:t>
            </w:r>
            <w:proofErr w:type="spellEnd"/>
            <w:r w:rsidRPr="00DF3F6C">
              <w:rPr>
                <w:rFonts w:ascii="Segoe UI" w:hAnsi="Segoe UI" w:cs="Segoe UI"/>
              </w:rPr>
              <w:t>.</w:t>
            </w:r>
            <w:r w:rsidRPr="00DF3F6C">
              <w:rPr>
                <w:rFonts w:ascii="Segoe UI" w:hAnsi="Segoe UI" w:cs="Segoe UI"/>
              </w:rPr>
              <w:br/>
              <w:t xml:space="preserve">SB.5.1.3. </w:t>
            </w:r>
            <w:proofErr w:type="spellStart"/>
            <w:r w:rsidRPr="00DF3F6C">
              <w:rPr>
                <w:rFonts w:ascii="Segoe UI" w:hAnsi="Segoe UI" w:cs="Segoe UI"/>
              </w:rPr>
              <w:t>Yerel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="00CD471B">
              <w:rPr>
                <w:rFonts w:ascii="Segoe UI" w:hAnsi="Segoe UI" w:cs="Segoe UI"/>
              </w:rPr>
              <w:t>bir</w:t>
            </w:r>
            <w:proofErr w:type="spellEnd"/>
            <w:r w:rsidR="00CD471B">
              <w:rPr>
                <w:rFonts w:ascii="Segoe UI" w:hAnsi="Segoe UI" w:cs="Segoe UI"/>
              </w:rPr>
              <w:t xml:space="preserve"> </w:t>
            </w:r>
            <w:proofErr w:type="spellStart"/>
            <w:r w:rsidR="00CD471B">
              <w:rPr>
                <w:rFonts w:ascii="Segoe UI" w:hAnsi="Segoe UI" w:cs="Segoe UI"/>
              </w:rPr>
              <w:t>yardım</w:t>
            </w:r>
            <w:proofErr w:type="spellEnd"/>
            <w:r w:rsidR="00CD471B">
              <w:rPr>
                <w:rFonts w:ascii="Segoe UI" w:hAnsi="Segoe UI" w:cs="Segoe UI"/>
              </w:rPr>
              <w:t xml:space="preserve"> </w:t>
            </w:r>
            <w:proofErr w:type="spellStart"/>
            <w:r w:rsidR="00CD471B">
              <w:rPr>
                <w:rFonts w:ascii="Segoe UI" w:hAnsi="Segoe UI" w:cs="Segoe UI"/>
              </w:rPr>
              <w:t>kampanyasına</w:t>
            </w:r>
            <w:proofErr w:type="spellEnd"/>
            <w:r w:rsidR="00CD471B">
              <w:rPr>
                <w:rFonts w:ascii="Segoe UI" w:hAnsi="Segoe UI" w:cs="Segoe UI"/>
              </w:rPr>
              <w:t xml:space="preserve"> </w:t>
            </w:r>
            <w:proofErr w:type="spellStart"/>
            <w:r w:rsidR="00CD471B">
              <w:rPr>
                <w:rFonts w:ascii="Segoe UI" w:hAnsi="Segoe UI" w:cs="Segoe UI"/>
              </w:rPr>
              <w:t>katılıma</w:t>
            </w:r>
            <w:proofErr w:type="spellEnd"/>
            <w:r w:rsidR="00CD471B">
              <w:rPr>
                <w:rFonts w:ascii="Segoe UI" w:hAnsi="Segoe UI" w:cs="Segoe UI"/>
              </w:rPr>
              <w:t xml:space="preserve"> </w:t>
            </w:r>
            <w:proofErr w:type="spellStart"/>
            <w:r w:rsidR="00CD471B">
              <w:rPr>
                <w:rFonts w:ascii="Segoe UI" w:hAnsi="Segoe UI" w:cs="Segoe UI"/>
              </w:rPr>
              <w:t>ya</w:t>
            </w:r>
            <w:proofErr w:type="spellEnd"/>
            <w:r w:rsidR="00CD471B">
              <w:rPr>
                <w:rFonts w:ascii="Segoe UI" w:hAnsi="Segoe UI" w:cs="Segoe UI"/>
              </w:rPr>
              <w:t xml:space="preserve"> </w:t>
            </w:r>
            <w:proofErr w:type="spellStart"/>
            <w:r w:rsidR="00CD471B">
              <w:rPr>
                <w:rFonts w:ascii="Segoe UI" w:hAnsi="Segoe UI" w:cs="Segoe UI"/>
              </w:rPr>
              <w:t>da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okul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panosunda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yardımlaşma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örneklerini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sergileme</w:t>
            </w:r>
            <w:proofErr w:type="spellEnd"/>
          </w:p>
        </w:tc>
      </w:tr>
      <w:tr w:rsidR="00FB3153" w:rsidRPr="00DF3F6C" w:rsidTr="00FE59D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2127" w:type="dxa"/>
          </w:tcPr>
          <w:p w:rsidR="00FB3153" w:rsidRPr="00DF3F6C" w:rsidRDefault="00FB3153" w:rsidP="00852B49">
            <w:pPr>
              <w:rPr>
                <w:rFonts w:ascii="Segoe UI" w:hAnsi="Segoe UI" w:cs="Segoe UI"/>
                <w:b/>
              </w:rPr>
            </w:pPr>
            <w:proofErr w:type="spellStart"/>
            <w:r w:rsidRPr="00DF3F6C">
              <w:rPr>
                <w:rFonts w:ascii="Segoe UI" w:hAnsi="Segoe UI" w:cs="Segoe UI"/>
                <w:b/>
              </w:rPr>
              <w:t>Evimiz</w:t>
            </w:r>
            <w:proofErr w:type="spellEnd"/>
            <w:r w:rsidRPr="00DF3F6C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  <w:b/>
              </w:rPr>
              <w:t>Dünya</w:t>
            </w:r>
            <w:proofErr w:type="spellEnd"/>
          </w:p>
        </w:tc>
        <w:tc>
          <w:tcPr>
            <w:tcW w:w="8646" w:type="dxa"/>
          </w:tcPr>
          <w:p w:rsidR="00FB3153" w:rsidRPr="00DF3F6C" w:rsidRDefault="00FB3153" w:rsidP="00852B49">
            <w:pPr>
              <w:rPr>
                <w:rFonts w:ascii="Segoe UI" w:hAnsi="Segoe UI" w:cs="Segoe UI"/>
              </w:rPr>
            </w:pPr>
            <w:r w:rsidRPr="00DF3F6C">
              <w:rPr>
                <w:rFonts w:ascii="Segoe UI" w:hAnsi="Segoe UI" w:cs="Segoe UI"/>
              </w:rPr>
              <w:t xml:space="preserve">SB.5.2.1. </w:t>
            </w:r>
            <w:proofErr w:type="spellStart"/>
            <w:r w:rsidRPr="00DF3F6C">
              <w:rPr>
                <w:rFonts w:ascii="Segoe UI" w:hAnsi="Segoe UI" w:cs="Segoe UI"/>
              </w:rPr>
              <w:t>Yaşadığı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ilin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göreceli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konumunu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harita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üzerinde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işaretleyip</w:t>
            </w:r>
            <w:proofErr w:type="spellEnd"/>
            <w:r w:rsidR="00CD471B">
              <w:rPr>
                <w:rFonts w:ascii="Segoe UI" w:hAnsi="Segoe UI" w:cs="Segoe UI"/>
              </w:rPr>
              <w:t xml:space="preserve">, </w:t>
            </w:r>
            <w:proofErr w:type="spellStart"/>
            <w:r w:rsidR="00CD471B">
              <w:rPr>
                <w:rFonts w:ascii="Segoe UI" w:hAnsi="Segoe UI" w:cs="Segoe UI"/>
              </w:rPr>
              <w:t>komşu</w:t>
            </w:r>
            <w:proofErr w:type="spellEnd"/>
            <w:r w:rsidR="00CD471B">
              <w:rPr>
                <w:rFonts w:ascii="Segoe UI" w:hAnsi="Segoe UI" w:cs="Segoe UI"/>
              </w:rPr>
              <w:t xml:space="preserve"> </w:t>
            </w:r>
            <w:proofErr w:type="spellStart"/>
            <w:r w:rsidR="00CD471B">
              <w:rPr>
                <w:rFonts w:ascii="Segoe UI" w:hAnsi="Segoe UI" w:cs="Segoe UI"/>
              </w:rPr>
              <w:t>illerle</w:t>
            </w:r>
            <w:proofErr w:type="spellEnd"/>
            <w:r w:rsidR="00CD471B">
              <w:rPr>
                <w:rFonts w:ascii="Segoe UI" w:hAnsi="Segoe UI" w:cs="Segoe UI"/>
              </w:rPr>
              <w:t xml:space="preserve"> </w:t>
            </w:r>
            <w:proofErr w:type="spellStart"/>
            <w:r w:rsidR="00CD471B">
              <w:rPr>
                <w:rFonts w:ascii="Segoe UI" w:hAnsi="Segoe UI" w:cs="Segoe UI"/>
              </w:rPr>
              <w:t>kıyaslama</w:t>
            </w:r>
            <w:proofErr w:type="spellEnd"/>
            <w:r w:rsidR="00CD471B">
              <w:rPr>
                <w:rFonts w:ascii="Segoe UI" w:hAnsi="Segoe UI" w:cs="Segoe UI"/>
              </w:rPr>
              <w:t xml:space="preserve"> </w:t>
            </w:r>
            <w:proofErr w:type="spellStart"/>
            <w:r w:rsidR="00CD471B">
              <w:rPr>
                <w:rFonts w:ascii="Segoe UI" w:hAnsi="Segoe UI" w:cs="Segoe UI"/>
              </w:rPr>
              <w:t>yapma</w:t>
            </w:r>
            <w:proofErr w:type="spellEnd"/>
            <w:r w:rsidRPr="00DF3F6C">
              <w:rPr>
                <w:rFonts w:ascii="Segoe UI" w:hAnsi="Segoe UI" w:cs="Segoe UI"/>
              </w:rPr>
              <w:br/>
              <w:t xml:space="preserve">SB.5.2.2. </w:t>
            </w:r>
            <w:proofErr w:type="spellStart"/>
            <w:r w:rsidRPr="00DF3F6C">
              <w:rPr>
                <w:rFonts w:ascii="Segoe UI" w:hAnsi="Segoe UI" w:cs="Segoe UI"/>
              </w:rPr>
              <w:t>İl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çevresinde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doğal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ve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beşerî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değişimlere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yönelik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araştırma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ve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fotoğraflarla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sunum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yapma</w:t>
            </w:r>
            <w:proofErr w:type="spellEnd"/>
            <w:r w:rsidRPr="00DF3F6C">
              <w:rPr>
                <w:rFonts w:ascii="Segoe UI" w:hAnsi="Segoe UI" w:cs="Segoe UI"/>
              </w:rPr>
              <w:t>.</w:t>
            </w:r>
            <w:r w:rsidRPr="00DF3F6C">
              <w:rPr>
                <w:rFonts w:ascii="Segoe UI" w:hAnsi="Segoe UI" w:cs="Segoe UI"/>
              </w:rPr>
              <w:br/>
              <w:t xml:space="preserve">SB.5.2.3. </w:t>
            </w:r>
            <w:proofErr w:type="spellStart"/>
            <w:r w:rsidRPr="00DF3F6C">
              <w:rPr>
                <w:rFonts w:ascii="Segoe UI" w:hAnsi="Segoe UI" w:cs="Segoe UI"/>
              </w:rPr>
              <w:t>AFAD’dan</w:t>
            </w:r>
            <w:proofErr w:type="spellEnd"/>
            <w:r w:rsidR="00CD471B">
              <w:rPr>
                <w:rFonts w:ascii="Segoe UI" w:hAnsi="Segoe UI" w:cs="Segoe UI"/>
              </w:rPr>
              <w:t xml:space="preserve"> </w:t>
            </w:r>
            <w:proofErr w:type="spellStart"/>
            <w:r w:rsidR="00CD471B">
              <w:rPr>
                <w:rFonts w:ascii="Segoe UI" w:hAnsi="Segoe UI" w:cs="Segoe UI"/>
              </w:rPr>
              <w:t>bir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yetkili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çağırarak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deprem</w:t>
            </w:r>
            <w:proofErr w:type="spellEnd"/>
            <w:r w:rsidRPr="00DF3F6C">
              <w:rPr>
                <w:rFonts w:ascii="Segoe UI" w:hAnsi="Segoe UI" w:cs="Segoe UI"/>
              </w:rPr>
              <w:t xml:space="preserve">, </w:t>
            </w:r>
            <w:proofErr w:type="spellStart"/>
            <w:r w:rsidRPr="00DF3F6C">
              <w:rPr>
                <w:rFonts w:ascii="Segoe UI" w:hAnsi="Segoe UI" w:cs="Segoe UI"/>
              </w:rPr>
              <w:t>sel</w:t>
            </w:r>
            <w:proofErr w:type="spellEnd"/>
            <w:r w:rsidRPr="00DF3F6C">
              <w:rPr>
                <w:rFonts w:ascii="Segoe UI" w:hAnsi="Segoe UI" w:cs="Segoe UI"/>
              </w:rPr>
              <w:t xml:space="preserve">, </w:t>
            </w:r>
            <w:proofErr w:type="spellStart"/>
            <w:r w:rsidRPr="00DF3F6C">
              <w:rPr>
                <w:rFonts w:ascii="Segoe UI" w:hAnsi="Segoe UI" w:cs="Segoe UI"/>
              </w:rPr>
              <w:t>yangın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konulu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seminer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düzenleme</w:t>
            </w:r>
            <w:proofErr w:type="spellEnd"/>
            <w:r w:rsidRPr="00DF3F6C">
              <w:rPr>
                <w:rFonts w:ascii="Segoe UI" w:hAnsi="Segoe UI" w:cs="Segoe UI"/>
              </w:rPr>
              <w:t>.</w:t>
            </w:r>
            <w:r w:rsidRPr="00DF3F6C">
              <w:rPr>
                <w:rFonts w:ascii="Segoe UI" w:hAnsi="Segoe UI" w:cs="Segoe UI"/>
              </w:rPr>
              <w:br/>
              <w:t xml:space="preserve">SB.5.2.4. </w:t>
            </w:r>
            <w:proofErr w:type="spellStart"/>
            <w:r w:rsidRPr="00DF3F6C">
              <w:rPr>
                <w:rFonts w:ascii="Segoe UI" w:hAnsi="Segoe UI" w:cs="Segoe UI"/>
              </w:rPr>
              <w:t>Komşu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ülkeler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hakkında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bilgi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toplayıp</w:t>
            </w:r>
            <w:proofErr w:type="spellEnd"/>
            <w:r w:rsidRPr="00DF3F6C">
              <w:rPr>
                <w:rFonts w:ascii="Segoe UI" w:hAnsi="Segoe UI" w:cs="Segoe UI"/>
              </w:rPr>
              <w:t xml:space="preserve"> '</w:t>
            </w:r>
            <w:proofErr w:type="spellStart"/>
            <w:r w:rsidRPr="00DF3F6C">
              <w:rPr>
                <w:rFonts w:ascii="Segoe UI" w:hAnsi="Segoe UI" w:cs="Segoe UI"/>
              </w:rPr>
              <w:t>Komşu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Ülkeler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Panosu</w:t>
            </w:r>
            <w:proofErr w:type="spellEnd"/>
            <w:r w:rsidRPr="00DF3F6C">
              <w:rPr>
                <w:rFonts w:ascii="Segoe UI" w:hAnsi="Segoe UI" w:cs="Segoe UI"/>
              </w:rPr>
              <w:t xml:space="preserve">' </w:t>
            </w:r>
            <w:proofErr w:type="spellStart"/>
            <w:r w:rsidRPr="00DF3F6C">
              <w:rPr>
                <w:rFonts w:ascii="Segoe UI" w:hAnsi="Segoe UI" w:cs="Segoe UI"/>
              </w:rPr>
              <w:t>hazırlama</w:t>
            </w:r>
            <w:proofErr w:type="spellEnd"/>
            <w:r w:rsidRPr="00DF3F6C">
              <w:rPr>
                <w:rFonts w:ascii="Segoe UI" w:hAnsi="Segoe UI" w:cs="Segoe UI"/>
              </w:rPr>
              <w:t>.</w:t>
            </w:r>
          </w:p>
        </w:tc>
      </w:tr>
      <w:tr w:rsidR="00FB3153" w:rsidRPr="00DF3F6C" w:rsidTr="00FE59D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2127" w:type="dxa"/>
          </w:tcPr>
          <w:p w:rsidR="00FB3153" w:rsidRPr="00DF3F6C" w:rsidRDefault="00FB3153" w:rsidP="00852B49">
            <w:pPr>
              <w:rPr>
                <w:rFonts w:ascii="Segoe UI" w:hAnsi="Segoe UI" w:cs="Segoe UI"/>
                <w:b/>
              </w:rPr>
            </w:pPr>
            <w:proofErr w:type="spellStart"/>
            <w:r w:rsidRPr="00DF3F6C">
              <w:rPr>
                <w:rFonts w:ascii="Segoe UI" w:hAnsi="Segoe UI" w:cs="Segoe UI"/>
                <w:b/>
              </w:rPr>
              <w:t>Ortak</w:t>
            </w:r>
            <w:proofErr w:type="spellEnd"/>
            <w:r w:rsidRPr="00DF3F6C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  <w:b/>
              </w:rPr>
              <w:t>Mirasımız</w:t>
            </w:r>
            <w:proofErr w:type="spellEnd"/>
          </w:p>
        </w:tc>
        <w:tc>
          <w:tcPr>
            <w:tcW w:w="8646" w:type="dxa"/>
          </w:tcPr>
          <w:p w:rsidR="00FB3153" w:rsidRPr="00DF3F6C" w:rsidRDefault="00FB3153" w:rsidP="00852B49">
            <w:pPr>
              <w:rPr>
                <w:rFonts w:ascii="Segoe UI" w:hAnsi="Segoe UI" w:cs="Segoe UI"/>
              </w:rPr>
            </w:pPr>
            <w:r w:rsidRPr="00DF3F6C">
              <w:rPr>
                <w:rFonts w:ascii="Segoe UI" w:hAnsi="Segoe UI" w:cs="Segoe UI"/>
              </w:rPr>
              <w:t xml:space="preserve">SB.5.3.1. </w:t>
            </w:r>
            <w:proofErr w:type="spellStart"/>
            <w:r w:rsidRPr="00DF3F6C">
              <w:rPr>
                <w:rFonts w:ascii="Segoe UI" w:hAnsi="Segoe UI" w:cs="Segoe UI"/>
              </w:rPr>
              <w:t>Yaşadığı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ildeki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bir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tarihi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eser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veya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kültürel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değere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dair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kısa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belgesel</w:t>
            </w:r>
            <w:proofErr w:type="spellEnd"/>
            <w:r w:rsidR="00831BD4">
              <w:rPr>
                <w:rFonts w:ascii="Segoe UI" w:hAnsi="Segoe UI" w:cs="Segoe UI"/>
              </w:rPr>
              <w:t xml:space="preserve">/video </w:t>
            </w:r>
            <w:proofErr w:type="spellStart"/>
            <w:r w:rsidR="00831BD4">
              <w:rPr>
                <w:rFonts w:ascii="Segoe UI" w:hAnsi="Segoe UI" w:cs="Segoe UI"/>
              </w:rPr>
              <w:t>çekimi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yapma</w:t>
            </w:r>
            <w:proofErr w:type="spellEnd"/>
            <w:r w:rsidRPr="00DF3F6C">
              <w:rPr>
                <w:rFonts w:ascii="Segoe UI" w:hAnsi="Segoe UI" w:cs="Segoe UI"/>
              </w:rPr>
              <w:br/>
              <w:t xml:space="preserve">SB.5.3.2. </w:t>
            </w:r>
            <w:proofErr w:type="spellStart"/>
            <w:r w:rsidRPr="00DF3F6C">
              <w:rPr>
                <w:rFonts w:ascii="Segoe UI" w:hAnsi="Segoe UI" w:cs="Segoe UI"/>
              </w:rPr>
              <w:t>Anadolu’daki</w:t>
            </w:r>
            <w:proofErr w:type="spellEnd"/>
            <w:r w:rsidRPr="00DF3F6C">
              <w:rPr>
                <w:rFonts w:ascii="Segoe UI" w:hAnsi="Segoe UI" w:cs="Segoe UI"/>
              </w:rPr>
              <w:t xml:space="preserve"> ilk </w:t>
            </w:r>
            <w:proofErr w:type="spellStart"/>
            <w:r w:rsidRPr="00DF3F6C">
              <w:rPr>
                <w:rFonts w:ascii="Segoe UI" w:hAnsi="Segoe UI" w:cs="Segoe UI"/>
              </w:rPr>
              <w:t>yerle</w:t>
            </w:r>
            <w:r w:rsidR="00831BD4">
              <w:rPr>
                <w:rFonts w:ascii="Segoe UI" w:hAnsi="Segoe UI" w:cs="Segoe UI"/>
              </w:rPr>
              <w:t>şimler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hakkında</w:t>
            </w:r>
            <w:proofErr w:type="spellEnd"/>
            <w:r w:rsidR="00831BD4">
              <w:rPr>
                <w:rFonts w:ascii="Segoe UI" w:hAnsi="Segoe UI" w:cs="Segoe UI"/>
              </w:rPr>
              <w:t xml:space="preserve"> drama </w:t>
            </w:r>
            <w:proofErr w:type="spellStart"/>
            <w:r w:rsidR="00831BD4">
              <w:rPr>
                <w:rFonts w:ascii="Segoe UI" w:hAnsi="Segoe UI" w:cs="Segoe UI"/>
              </w:rPr>
              <w:t>etkinliği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yapma</w:t>
            </w:r>
            <w:proofErr w:type="spellEnd"/>
            <w:r w:rsidRPr="00DF3F6C">
              <w:rPr>
                <w:rFonts w:ascii="Segoe UI" w:hAnsi="Segoe UI" w:cs="Segoe UI"/>
              </w:rPr>
              <w:br/>
              <w:t xml:space="preserve">SB.5.3.3. </w:t>
            </w:r>
            <w:proofErr w:type="spellStart"/>
            <w:r w:rsidRPr="00DF3F6C">
              <w:rPr>
                <w:rFonts w:ascii="Segoe UI" w:hAnsi="Segoe UI" w:cs="Segoe UI"/>
              </w:rPr>
              <w:t>Mezopotamya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ve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Anadolu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uygarlıklarının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icatlarını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karşılaştırarak</w:t>
            </w:r>
            <w:proofErr w:type="spellEnd"/>
            <w:r w:rsidRPr="00DF3F6C">
              <w:rPr>
                <w:rFonts w:ascii="Segoe UI" w:hAnsi="Segoe UI" w:cs="Segoe UI"/>
              </w:rPr>
              <w:t xml:space="preserve"> mini </w:t>
            </w:r>
            <w:proofErr w:type="spellStart"/>
            <w:r w:rsidR="00831BD4">
              <w:rPr>
                <w:rFonts w:ascii="Segoe UI" w:hAnsi="Segoe UI" w:cs="Segoe UI"/>
              </w:rPr>
              <w:t>bir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sergi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hazırlama</w:t>
            </w:r>
            <w:proofErr w:type="spellEnd"/>
          </w:p>
        </w:tc>
      </w:tr>
      <w:tr w:rsidR="00FB3153" w:rsidRPr="00DF3F6C" w:rsidTr="00FE59D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2127" w:type="dxa"/>
          </w:tcPr>
          <w:p w:rsidR="00FB3153" w:rsidRPr="00DF3F6C" w:rsidRDefault="00FB3153" w:rsidP="00852B49">
            <w:pPr>
              <w:rPr>
                <w:rFonts w:ascii="Segoe UI" w:hAnsi="Segoe UI" w:cs="Segoe UI"/>
                <w:b/>
              </w:rPr>
            </w:pPr>
            <w:proofErr w:type="spellStart"/>
            <w:r w:rsidRPr="00DF3F6C">
              <w:rPr>
                <w:rFonts w:ascii="Segoe UI" w:hAnsi="Segoe UI" w:cs="Segoe UI"/>
                <w:b/>
              </w:rPr>
              <w:t>Yaşayan</w:t>
            </w:r>
            <w:proofErr w:type="spellEnd"/>
            <w:r w:rsidRPr="00DF3F6C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  <w:b/>
              </w:rPr>
              <w:t>Demokrasimiz</w:t>
            </w:r>
            <w:proofErr w:type="spellEnd"/>
          </w:p>
        </w:tc>
        <w:tc>
          <w:tcPr>
            <w:tcW w:w="8646" w:type="dxa"/>
          </w:tcPr>
          <w:p w:rsidR="00FB3153" w:rsidRPr="00DF3F6C" w:rsidRDefault="00FB3153" w:rsidP="00852B49">
            <w:pPr>
              <w:rPr>
                <w:rFonts w:ascii="Segoe UI" w:hAnsi="Segoe UI" w:cs="Segoe UI"/>
              </w:rPr>
            </w:pPr>
            <w:r w:rsidRPr="00DF3F6C">
              <w:rPr>
                <w:rFonts w:ascii="Segoe UI" w:hAnsi="Segoe UI" w:cs="Segoe UI"/>
              </w:rPr>
              <w:t>SB.5.4.1. '</w:t>
            </w:r>
            <w:proofErr w:type="spellStart"/>
            <w:r w:rsidRPr="00DF3F6C">
              <w:rPr>
                <w:rFonts w:ascii="Segoe UI" w:hAnsi="Segoe UI" w:cs="Segoe UI"/>
              </w:rPr>
              <w:t>Demokrasi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ve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Cumhuriyet</w:t>
            </w:r>
            <w:proofErr w:type="spellEnd"/>
            <w:r w:rsidR="00831BD4">
              <w:rPr>
                <w:rFonts w:ascii="Segoe UI" w:hAnsi="Segoe UI" w:cs="Segoe UI"/>
              </w:rPr>
              <w:t xml:space="preserve">' </w:t>
            </w:r>
            <w:proofErr w:type="spellStart"/>
            <w:r w:rsidR="00831BD4">
              <w:rPr>
                <w:rFonts w:ascii="Segoe UI" w:hAnsi="Segoe UI" w:cs="Segoe UI"/>
              </w:rPr>
              <w:t>konulu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okul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gazetesi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çıkarma</w:t>
            </w:r>
            <w:proofErr w:type="spellEnd"/>
            <w:r w:rsidRPr="00DF3F6C">
              <w:rPr>
                <w:rFonts w:ascii="Segoe UI" w:hAnsi="Segoe UI" w:cs="Segoe UI"/>
              </w:rPr>
              <w:br/>
              <w:t xml:space="preserve">SB.5.4.2. </w:t>
            </w:r>
            <w:proofErr w:type="spellStart"/>
            <w:r w:rsidRPr="00DF3F6C">
              <w:rPr>
                <w:rFonts w:ascii="Segoe UI" w:hAnsi="Segoe UI" w:cs="Segoe UI"/>
              </w:rPr>
              <w:t>Okulda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sınıf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temsilciliği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seçimle</w:t>
            </w:r>
            <w:r w:rsidR="00831BD4">
              <w:rPr>
                <w:rFonts w:ascii="Segoe UI" w:hAnsi="Segoe UI" w:cs="Segoe UI"/>
              </w:rPr>
              <w:t>rini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uygulamalı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olarak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gerçekleştirme</w:t>
            </w:r>
            <w:proofErr w:type="spellEnd"/>
            <w:r w:rsidRPr="00DF3F6C">
              <w:rPr>
                <w:rFonts w:ascii="Segoe UI" w:hAnsi="Segoe UI" w:cs="Segoe UI"/>
              </w:rPr>
              <w:br/>
              <w:t xml:space="preserve">SB.5.4.3. </w:t>
            </w:r>
            <w:proofErr w:type="spellStart"/>
            <w:r w:rsidRPr="00DF3F6C">
              <w:rPr>
                <w:rFonts w:ascii="Segoe UI" w:hAnsi="Segoe UI" w:cs="Segoe UI"/>
              </w:rPr>
              <w:t>İnsan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Hakları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Evrensel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Bildirgesi’nden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seçilen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maddeleri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af</w:t>
            </w:r>
            <w:r w:rsidR="00831BD4">
              <w:rPr>
                <w:rFonts w:ascii="Segoe UI" w:hAnsi="Segoe UI" w:cs="Segoe UI"/>
              </w:rPr>
              <w:t>iş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olarak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tasarlayıp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sergileme</w:t>
            </w:r>
            <w:proofErr w:type="spellEnd"/>
            <w:r w:rsidRPr="00DF3F6C">
              <w:rPr>
                <w:rFonts w:ascii="Segoe UI" w:hAnsi="Segoe UI" w:cs="Segoe UI"/>
              </w:rPr>
              <w:br/>
              <w:t xml:space="preserve">SB.5.4.4. </w:t>
            </w:r>
            <w:proofErr w:type="spellStart"/>
            <w:r w:rsidRPr="00DF3F6C">
              <w:rPr>
                <w:rFonts w:ascii="Segoe UI" w:hAnsi="Segoe UI" w:cs="Segoe UI"/>
              </w:rPr>
              <w:t>Belediye</w:t>
            </w:r>
            <w:proofErr w:type="spellEnd"/>
            <w:r w:rsidRPr="00DF3F6C">
              <w:rPr>
                <w:rFonts w:ascii="Segoe UI" w:hAnsi="Segoe UI" w:cs="Segoe UI"/>
              </w:rPr>
              <w:t xml:space="preserve">, </w:t>
            </w:r>
            <w:proofErr w:type="spellStart"/>
            <w:r w:rsidRPr="00DF3F6C">
              <w:rPr>
                <w:rFonts w:ascii="Segoe UI" w:hAnsi="Segoe UI" w:cs="Segoe UI"/>
              </w:rPr>
              <w:t>kaymakamlık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veya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muhtarlığa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ziyaret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düzenleyerek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kurumların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işlevlerini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öğrenme</w:t>
            </w:r>
            <w:proofErr w:type="spellEnd"/>
          </w:p>
        </w:tc>
      </w:tr>
      <w:tr w:rsidR="00FB3153" w:rsidRPr="00DF3F6C" w:rsidTr="00FE59D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2127" w:type="dxa"/>
          </w:tcPr>
          <w:p w:rsidR="00FB3153" w:rsidRPr="00DF3F6C" w:rsidRDefault="00FB3153" w:rsidP="00852B49">
            <w:pPr>
              <w:rPr>
                <w:rFonts w:ascii="Segoe UI" w:hAnsi="Segoe UI" w:cs="Segoe UI"/>
                <w:b/>
              </w:rPr>
            </w:pPr>
            <w:proofErr w:type="spellStart"/>
            <w:r w:rsidRPr="00DF3F6C">
              <w:rPr>
                <w:rFonts w:ascii="Segoe UI" w:hAnsi="Segoe UI" w:cs="Segoe UI"/>
                <w:b/>
              </w:rPr>
              <w:t>Hayatımızdaki</w:t>
            </w:r>
            <w:proofErr w:type="spellEnd"/>
            <w:r w:rsidRPr="00DF3F6C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  <w:b/>
              </w:rPr>
              <w:t>Ekonomi</w:t>
            </w:r>
            <w:proofErr w:type="spellEnd"/>
          </w:p>
        </w:tc>
        <w:tc>
          <w:tcPr>
            <w:tcW w:w="8646" w:type="dxa"/>
          </w:tcPr>
          <w:p w:rsidR="00FB3153" w:rsidRPr="00DF3F6C" w:rsidRDefault="00FB3153" w:rsidP="00852B49">
            <w:pPr>
              <w:rPr>
                <w:rFonts w:ascii="Segoe UI" w:hAnsi="Segoe UI" w:cs="Segoe UI"/>
              </w:rPr>
            </w:pPr>
            <w:r w:rsidRPr="00DF3F6C">
              <w:rPr>
                <w:rFonts w:ascii="Segoe UI" w:hAnsi="Segoe UI" w:cs="Segoe UI"/>
              </w:rPr>
              <w:t xml:space="preserve">SB.5.5.1. </w:t>
            </w:r>
            <w:proofErr w:type="spellStart"/>
            <w:r w:rsidRPr="00DF3F6C">
              <w:rPr>
                <w:rFonts w:ascii="Segoe UI" w:hAnsi="Segoe UI" w:cs="Segoe UI"/>
              </w:rPr>
              <w:t>Okulda</w:t>
            </w:r>
            <w:proofErr w:type="spellEnd"/>
            <w:r w:rsidRPr="00DF3F6C">
              <w:rPr>
                <w:rFonts w:ascii="Segoe UI" w:hAnsi="Segoe UI" w:cs="Segoe UI"/>
              </w:rPr>
              <w:t xml:space="preserve"> 'Su, </w:t>
            </w:r>
            <w:proofErr w:type="spellStart"/>
            <w:r w:rsidRPr="00DF3F6C">
              <w:rPr>
                <w:rFonts w:ascii="Segoe UI" w:hAnsi="Segoe UI" w:cs="Segoe UI"/>
              </w:rPr>
              <w:t>elektrik</w:t>
            </w:r>
            <w:proofErr w:type="spellEnd"/>
            <w:r w:rsidRPr="00DF3F6C">
              <w:rPr>
                <w:rFonts w:ascii="Segoe UI" w:hAnsi="Segoe UI" w:cs="Segoe UI"/>
              </w:rPr>
              <w:t xml:space="preserve">, </w:t>
            </w:r>
            <w:proofErr w:type="spellStart"/>
            <w:r w:rsidRPr="00DF3F6C">
              <w:rPr>
                <w:rFonts w:ascii="Segoe UI" w:hAnsi="Segoe UI" w:cs="Segoe UI"/>
              </w:rPr>
              <w:t>kâğıt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tasarrufu</w:t>
            </w:r>
            <w:proofErr w:type="spellEnd"/>
            <w:r w:rsidRPr="00DF3F6C">
              <w:rPr>
                <w:rFonts w:ascii="Segoe UI" w:hAnsi="Segoe UI" w:cs="Segoe UI"/>
              </w:rPr>
              <w:t xml:space="preserve">' </w:t>
            </w:r>
            <w:proofErr w:type="spellStart"/>
            <w:r w:rsidRPr="00DF3F6C">
              <w:rPr>
                <w:rFonts w:ascii="Segoe UI" w:hAnsi="Segoe UI" w:cs="Segoe UI"/>
              </w:rPr>
              <w:t>konul</w:t>
            </w:r>
            <w:r w:rsidR="00831BD4">
              <w:rPr>
                <w:rFonts w:ascii="Segoe UI" w:hAnsi="Segoe UI" w:cs="Segoe UI"/>
              </w:rPr>
              <w:t>u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gözlem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defteri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tutma</w:t>
            </w:r>
            <w:proofErr w:type="spellEnd"/>
            <w:r w:rsidRPr="00DF3F6C">
              <w:rPr>
                <w:rFonts w:ascii="Segoe UI" w:hAnsi="Segoe UI" w:cs="Segoe UI"/>
              </w:rPr>
              <w:br/>
              <w:t xml:space="preserve">SB.5.5.2. </w:t>
            </w:r>
            <w:proofErr w:type="spellStart"/>
            <w:r w:rsidRPr="00DF3F6C">
              <w:rPr>
                <w:rFonts w:ascii="Segoe UI" w:hAnsi="Segoe UI" w:cs="Segoe UI"/>
              </w:rPr>
              <w:t>Haftalık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harçlıklarını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esas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alarak</w:t>
            </w:r>
            <w:proofErr w:type="spellEnd"/>
            <w:r w:rsidRPr="00DF3F6C">
              <w:rPr>
                <w:rFonts w:ascii="Segoe UI" w:hAnsi="Segoe UI" w:cs="Segoe UI"/>
              </w:rPr>
              <w:t xml:space="preserve"> '</w:t>
            </w:r>
            <w:proofErr w:type="spellStart"/>
            <w:r w:rsidR="00831BD4">
              <w:rPr>
                <w:rFonts w:ascii="Segoe UI" w:hAnsi="Segoe UI" w:cs="Segoe UI"/>
              </w:rPr>
              <w:t>Kendi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Bütçem</w:t>
            </w:r>
            <w:proofErr w:type="spellEnd"/>
            <w:r w:rsidR="00831BD4">
              <w:rPr>
                <w:rFonts w:ascii="Segoe UI" w:hAnsi="Segoe UI" w:cs="Segoe UI"/>
              </w:rPr>
              <w:t xml:space="preserve">' </w:t>
            </w:r>
            <w:proofErr w:type="spellStart"/>
            <w:r w:rsidR="00831BD4">
              <w:rPr>
                <w:rFonts w:ascii="Segoe UI" w:hAnsi="Segoe UI" w:cs="Segoe UI"/>
              </w:rPr>
              <w:t>tablosu</w:t>
            </w:r>
            <w:proofErr w:type="spellEnd"/>
            <w:r w:rsidR="00831BD4">
              <w:rPr>
                <w:rFonts w:ascii="Segoe UI" w:hAnsi="Segoe UI" w:cs="Segoe UI"/>
              </w:rPr>
              <w:t xml:space="preserve"> </w:t>
            </w:r>
            <w:proofErr w:type="spellStart"/>
            <w:r w:rsidR="00831BD4">
              <w:rPr>
                <w:rFonts w:ascii="Segoe UI" w:hAnsi="Segoe UI" w:cs="Segoe UI"/>
              </w:rPr>
              <w:t>hazırlama</w:t>
            </w:r>
            <w:proofErr w:type="spellEnd"/>
            <w:r w:rsidRPr="00DF3F6C">
              <w:rPr>
                <w:rFonts w:ascii="Segoe UI" w:hAnsi="Segoe UI" w:cs="Segoe UI"/>
              </w:rPr>
              <w:br/>
              <w:t xml:space="preserve">SB.5.5.3. </w:t>
            </w:r>
            <w:proofErr w:type="spellStart"/>
            <w:r w:rsidRPr="00DF3F6C">
              <w:rPr>
                <w:rFonts w:ascii="Segoe UI" w:hAnsi="Segoe UI" w:cs="Segoe UI"/>
              </w:rPr>
              <w:t>İlçedeki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pazar</w:t>
            </w:r>
            <w:proofErr w:type="spellEnd"/>
            <w:r w:rsidRPr="00DF3F6C">
              <w:rPr>
                <w:rFonts w:ascii="Segoe UI" w:hAnsi="Segoe UI" w:cs="Segoe UI"/>
              </w:rPr>
              <w:t xml:space="preserve">, </w:t>
            </w:r>
            <w:proofErr w:type="spellStart"/>
            <w:r w:rsidRPr="00DF3F6C">
              <w:rPr>
                <w:rFonts w:ascii="Segoe UI" w:hAnsi="Segoe UI" w:cs="Segoe UI"/>
              </w:rPr>
              <w:t>fabrika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veya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tarım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alanına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gezi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düzenleyip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ekonomi</w:t>
            </w:r>
            <w:r w:rsidR="00FE59D7">
              <w:rPr>
                <w:rFonts w:ascii="Segoe UI" w:hAnsi="Segoe UI" w:cs="Segoe UI"/>
              </w:rPr>
              <w:t>k</w:t>
            </w:r>
            <w:proofErr w:type="spellEnd"/>
            <w:r w:rsidR="00FE59D7">
              <w:rPr>
                <w:rFonts w:ascii="Segoe UI" w:hAnsi="Segoe UI" w:cs="Segoe UI"/>
              </w:rPr>
              <w:t xml:space="preserve"> </w:t>
            </w:r>
            <w:proofErr w:type="spellStart"/>
            <w:r w:rsidR="00FE59D7">
              <w:rPr>
                <w:rFonts w:ascii="Segoe UI" w:hAnsi="Segoe UI" w:cs="Segoe UI"/>
              </w:rPr>
              <w:t>faaliyetleri</w:t>
            </w:r>
            <w:proofErr w:type="spellEnd"/>
            <w:r w:rsidR="00FE59D7">
              <w:rPr>
                <w:rFonts w:ascii="Segoe UI" w:hAnsi="Segoe UI" w:cs="Segoe UI"/>
              </w:rPr>
              <w:t xml:space="preserve"> </w:t>
            </w:r>
            <w:proofErr w:type="spellStart"/>
            <w:r w:rsidR="00FE59D7">
              <w:rPr>
                <w:rFonts w:ascii="Segoe UI" w:hAnsi="Segoe UI" w:cs="Segoe UI"/>
              </w:rPr>
              <w:t>yerinde</w:t>
            </w:r>
            <w:proofErr w:type="spellEnd"/>
            <w:r w:rsidR="00FE59D7">
              <w:rPr>
                <w:rFonts w:ascii="Segoe UI" w:hAnsi="Segoe UI" w:cs="Segoe UI"/>
              </w:rPr>
              <w:t xml:space="preserve"> </w:t>
            </w:r>
            <w:proofErr w:type="spellStart"/>
            <w:r w:rsidR="00FE59D7">
              <w:rPr>
                <w:rFonts w:ascii="Segoe UI" w:hAnsi="Segoe UI" w:cs="Segoe UI"/>
              </w:rPr>
              <w:t>inceleme</w:t>
            </w:r>
            <w:proofErr w:type="spellEnd"/>
            <w:r w:rsidRPr="00DF3F6C">
              <w:rPr>
                <w:rFonts w:ascii="Segoe UI" w:hAnsi="Segoe UI" w:cs="Segoe UI"/>
              </w:rPr>
              <w:t>.</w:t>
            </w:r>
          </w:p>
        </w:tc>
      </w:tr>
      <w:tr w:rsidR="00FB3153" w:rsidRPr="00DF3F6C" w:rsidTr="00FE59D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2127" w:type="dxa"/>
          </w:tcPr>
          <w:p w:rsidR="00FB3153" w:rsidRPr="00DF3F6C" w:rsidRDefault="00FB3153" w:rsidP="00852B49">
            <w:pPr>
              <w:rPr>
                <w:rFonts w:ascii="Segoe UI" w:hAnsi="Segoe UI" w:cs="Segoe UI"/>
                <w:b/>
              </w:rPr>
            </w:pPr>
            <w:proofErr w:type="spellStart"/>
            <w:r w:rsidRPr="00DF3F6C">
              <w:rPr>
                <w:rFonts w:ascii="Segoe UI" w:hAnsi="Segoe UI" w:cs="Segoe UI"/>
                <w:b/>
              </w:rPr>
              <w:t>Teknoloji</w:t>
            </w:r>
            <w:proofErr w:type="spellEnd"/>
            <w:r w:rsidRPr="00DF3F6C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  <w:b/>
              </w:rPr>
              <w:t>ve</w:t>
            </w:r>
            <w:proofErr w:type="spellEnd"/>
            <w:r w:rsidRPr="00DF3F6C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  <w:b/>
              </w:rPr>
              <w:t>Sosyal</w:t>
            </w:r>
            <w:proofErr w:type="spellEnd"/>
            <w:r w:rsidRPr="00DF3F6C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  <w:b/>
              </w:rPr>
              <w:t>Bilimler</w:t>
            </w:r>
            <w:proofErr w:type="spellEnd"/>
          </w:p>
        </w:tc>
        <w:tc>
          <w:tcPr>
            <w:tcW w:w="8646" w:type="dxa"/>
          </w:tcPr>
          <w:p w:rsidR="00FB3153" w:rsidRPr="00DF3F6C" w:rsidRDefault="00FB3153" w:rsidP="00852B49">
            <w:pPr>
              <w:rPr>
                <w:rFonts w:ascii="Segoe UI" w:hAnsi="Segoe UI" w:cs="Segoe UI"/>
              </w:rPr>
            </w:pPr>
            <w:r w:rsidRPr="00DF3F6C">
              <w:rPr>
                <w:rFonts w:ascii="Segoe UI" w:hAnsi="Segoe UI" w:cs="Segoe UI"/>
              </w:rPr>
              <w:t>SB.5.6.1. '</w:t>
            </w:r>
            <w:proofErr w:type="spellStart"/>
            <w:r w:rsidRPr="00DF3F6C">
              <w:rPr>
                <w:rFonts w:ascii="Segoe UI" w:hAnsi="Segoe UI" w:cs="Segoe UI"/>
              </w:rPr>
              <w:t>Teknoloji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Günlüğü</w:t>
            </w:r>
            <w:proofErr w:type="spellEnd"/>
            <w:r w:rsidRPr="00DF3F6C">
              <w:rPr>
                <w:rFonts w:ascii="Segoe UI" w:hAnsi="Segoe UI" w:cs="Segoe UI"/>
              </w:rPr>
              <w:t xml:space="preserve">' </w:t>
            </w:r>
            <w:proofErr w:type="spellStart"/>
            <w:r w:rsidRPr="00DF3F6C">
              <w:rPr>
                <w:rFonts w:ascii="Segoe UI" w:hAnsi="Segoe UI" w:cs="Segoe UI"/>
              </w:rPr>
              <w:t>tutarak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bir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haftalık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tekn</w:t>
            </w:r>
            <w:r w:rsidR="00FE59D7">
              <w:rPr>
                <w:rFonts w:ascii="Segoe UI" w:hAnsi="Segoe UI" w:cs="Segoe UI"/>
              </w:rPr>
              <w:t>oloji</w:t>
            </w:r>
            <w:proofErr w:type="spellEnd"/>
            <w:r w:rsidR="00FE59D7">
              <w:rPr>
                <w:rFonts w:ascii="Segoe UI" w:hAnsi="Segoe UI" w:cs="Segoe UI"/>
              </w:rPr>
              <w:t xml:space="preserve"> </w:t>
            </w:r>
            <w:proofErr w:type="spellStart"/>
            <w:r w:rsidR="00FE59D7">
              <w:rPr>
                <w:rFonts w:ascii="Segoe UI" w:hAnsi="Segoe UI" w:cs="Segoe UI"/>
              </w:rPr>
              <w:t>kullanımını</w:t>
            </w:r>
            <w:proofErr w:type="spellEnd"/>
            <w:r w:rsidR="00FE59D7">
              <w:rPr>
                <w:rFonts w:ascii="Segoe UI" w:hAnsi="Segoe UI" w:cs="Segoe UI"/>
              </w:rPr>
              <w:t xml:space="preserve"> </w:t>
            </w:r>
            <w:proofErr w:type="spellStart"/>
            <w:r w:rsidR="00FE59D7">
              <w:rPr>
                <w:rFonts w:ascii="Segoe UI" w:hAnsi="Segoe UI" w:cs="Segoe UI"/>
              </w:rPr>
              <w:t>değerlendirme</w:t>
            </w:r>
            <w:proofErr w:type="spellEnd"/>
            <w:r w:rsidRPr="00DF3F6C">
              <w:rPr>
                <w:rFonts w:ascii="Segoe UI" w:hAnsi="Segoe UI" w:cs="Segoe UI"/>
              </w:rPr>
              <w:t>.</w:t>
            </w:r>
            <w:r w:rsidRPr="00DF3F6C">
              <w:rPr>
                <w:rFonts w:ascii="Segoe UI" w:hAnsi="Segoe UI" w:cs="Segoe UI"/>
              </w:rPr>
              <w:br/>
              <w:t xml:space="preserve">SB.5.6.2. </w:t>
            </w:r>
            <w:proofErr w:type="spellStart"/>
            <w:r w:rsidRPr="00DF3F6C">
              <w:rPr>
                <w:rFonts w:ascii="Segoe UI" w:hAnsi="Segoe UI" w:cs="Segoe UI"/>
              </w:rPr>
              <w:t>Bilinçli</w:t>
            </w:r>
            <w:proofErr w:type="spellEnd"/>
            <w:r w:rsidRPr="00DF3F6C">
              <w:rPr>
                <w:rFonts w:ascii="Segoe UI" w:hAnsi="Segoe UI" w:cs="Segoe UI"/>
              </w:rPr>
              <w:t xml:space="preserve"> internet </w:t>
            </w:r>
            <w:proofErr w:type="spellStart"/>
            <w:r w:rsidRPr="00DF3F6C">
              <w:rPr>
                <w:rFonts w:ascii="Segoe UI" w:hAnsi="Segoe UI" w:cs="Segoe UI"/>
              </w:rPr>
              <w:t>ve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sosyal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medya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kullanımı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konulu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kısa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animasyon</w:t>
            </w:r>
            <w:proofErr w:type="spellEnd"/>
            <w:r w:rsidRPr="00DF3F6C">
              <w:rPr>
                <w:rFonts w:ascii="Segoe UI" w:hAnsi="Segoe UI" w:cs="Segoe UI"/>
              </w:rPr>
              <w:t xml:space="preserve"> </w:t>
            </w:r>
            <w:proofErr w:type="spellStart"/>
            <w:r w:rsidRPr="00DF3F6C">
              <w:rPr>
                <w:rFonts w:ascii="Segoe UI" w:hAnsi="Segoe UI" w:cs="Segoe UI"/>
              </w:rPr>
              <w:t>veya</w:t>
            </w:r>
            <w:proofErr w:type="spellEnd"/>
            <w:r w:rsidRPr="00DF3F6C">
              <w:rPr>
                <w:rFonts w:ascii="Segoe UI" w:hAnsi="Segoe UI" w:cs="Segoe UI"/>
              </w:rPr>
              <w:t xml:space="preserve"> poster </w:t>
            </w:r>
            <w:proofErr w:type="spellStart"/>
            <w:r w:rsidRPr="00DF3F6C">
              <w:rPr>
                <w:rFonts w:ascii="Segoe UI" w:hAnsi="Segoe UI" w:cs="Segoe UI"/>
              </w:rPr>
              <w:t>hazırlama</w:t>
            </w:r>
            <w:proofErr w:type="spellEnd"/>
            <w:r w:rsidRPr="00DF3F6C">
              <w:rPr>
                <w:rFonts w:ascii="Segoe UI" w:hAnsi="Segoe UI" w:cs="Segoe UI"/>
              </w:rPr>
              <w:t>.</w:t>
            </w:r>
          </w:p>
        </w:tc>
      </w:tr>
    </w:tbl>
    <w:p w:rsidR="00E7074F" w:rsidRPr="00DF3F6C" w:rsidRDefault="00E7074F">
      <w:pPr>
        <w:rPr>
          <w:rFonts w:ascii="Segoe UI" w:hAnsi="Segoe UI" w:cs="Segoe UI"/>
        </w:rPr>
      </w:pPr>
    </w:p>
    <w:sectPr w:rsidR="00E7074F" w:rsidRPr="00DF3F6C" w:rsidSect="00DF3F6C">
      <w:pgSz w:w="12240" w:h="15840"/>
      <w:pgMar w:top="709" w:right="964" w:bottom="851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37760"/>
    <w:rsid w:val="00831BD4"/>
    <w:rsid w:val="00AA1D8D"/>
    <w:rsid w:val="00B47730"/>
    <w:rsid w:val="00CB0664"/>
    <w:rsid w:val="00CD471B"/>
    <w:rsid w:val="00DF3F6C"/>
    <w:rsid w:val="00E7074F"/>
    <w:rsid w:val="00F74575"/>
    <w:rsid w:val="00FB3153"/>
    <w:rsid w:val="00FC693F"/>
    <w:rsid w:val="00FE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36C1D1-2D58-471F-83B5-0F5EEE1C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1991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Zeki</cp:lastModifiedBy>
  <cp:revision>2</cp:revision>
  <dcterms:created xsi:type="dcterms:W3CDTF">2025-09-13T10:50:00Z</dcterms:created>
  <dcterms:modified xsi:type="dcterms:W3CDTF">2025-09-13T10:50:00Z</dcterms:modified>
</cp:coreProperties>
</file>