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DD" w:rsidRPr="00237290" w:rsidRDefault="00DC5EDD" w:rsidP="0023729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290">
        <w:rPr>
          <w:rFonts w:ascii="Times New Roman" w:hAnsi="Times New Roman" w:cs="Times New Roman"/>
          <w:b/>
          <w:sz w:val="24"/>
          <w:szCs w:val="24"/>
        </w:rPr>
        <w:t>2025-2026 EĞİTİM ÖĞRETİM YILI</w:t>
      </w:r>
    </w:p>
    <w:p w:rsidR="0096331F" w:rsidRDefault="00237290" w:rsidP="00DC5ED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290">
        <w:rPr>
          <w:rFonts w:ascii="Times New Roman" w:hAnsi="Times New Roman" w:cs="Times New Roman"/>
          <w:b/>
          <w:sz w:val="24"/>
          <w:szCs w:val="24"/>
        </w:rPr>
        <w:t xml:space="preserve">ŞEHİR VE MEDENİYET KULÜBÜ </w:t>
      </w:r>
      <w:r w:rsidR="00DC5EDD" w:rsidRPr="00237290">
        <w:rPr>
          <w:rFonts w:ascii="Times New Roman" w:hAnsi="Times New Roman" w:cs="Times New Roman"/>
          <w:b/>
          <w:sz w:val="24"/>
          <w:szCs w:val="24"/>
        </w:rPr>
        <w:br/>
      </w:r>
      <w:r w:rsidRPr="00237290">
        <w:rPr>
          <w:rFonts w:ascii="Times New Roman" w:hAnsi="Times New Roman" w:cs="Times New Roman"/>
          <w:b/>
          <w:sz w:val="24"/>
          <w:szCs w:val="24"/>
        </w:rPr>
        <w:t>YILLIK ÇALIŞMA PLANI</w:t>
      </w:r>
    </w:p>
    <w:p w:rsidR="00237290" w:rsidRPr="00237290" w:rsidRDefault="00237290" w:rsidP="00DC5ED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31F" w:rsidRPr="00DC5EDD" w:rsidRDefault="002372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5EDD">
        <w:rPr>
          <w:rFonts w:ascii="Times New Roman" w:hAnsi="Times New Roman" w:cs="Times New Roman"/>
          <w:sz w:val="24"/>
          <w:szCs w:val="24"/>
        </w:rPr>
        <w:t>Kulübün</w:t>
      </w:r>
      <w:proofErr w:type="spellEnd"/>
      <w:r w:rsidRPr="00DC5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EDD">
        <w:rPr>
          <w:rFonts w:ascii="Times New Roman" w:hAnsi="Times New Roman" w:cs="Times New Roman"/>
          <w:sz w:val="24"/>
          <w:szCs w:val="24"/>
        </w:rPr>
        <w:t>Amacı</w:t>
      </w:r>
      <w:proofErr w:type="spellEnd"/>
      <w:r w:rsidRPr="00DC5E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C5EDD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DC5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EDD">
        <w:rPr>
          <w:rFonts w:ascii="Times New Roman" w:hAnsi="Times New Roman" w:cs="Times New Roman"/>
          <w:sz w:val="24"/>
          <w:szCs w:val="24"/>
        </w:rPr>
        <w:t>yaşadıkları</w:t>
      </w:r>
      <w:proofErr w:type="spellEnd"/>
      <w:r w:rsidRPr="00DC5EDD">
        <w:rPr>
          <w:rFonts w:ascii="Times New Roman" w:hAnsi="Times New Roman" w:cs="Times New Roman"/>
          <w:sz w:val="24"/>
          <w:szCs w:val="24"/>
        </w:rPr>
        <w:t xml:space="preserve"> şehri, kültürel ve tarihi değerleri tanımalarını sağlamak; medeniyet kavramını kavrayarak toplumsal bilinç geliştirmelerine katkıda bulunmaktır.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402"/>
        <w:gridCol w:w="4111"/>
      </w:tblGrid>
      <w:tr w:rsidR="0096331F" w:rsidRPr="00623DFC" w:rsidTr="00623DFC">
        <w:tc>
          <w:tcPr>
            <w:tcW w:w="1809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3402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b/>
                <w:sz w:val="24"/>
                <w:szCs w:val="24"/>
              </w:rPr>
              <w:t>Faaliyet</w:t>
            </w:r>
          </w:p>
        </w:tc>
        <w:tc>
          <w:tcPr>
            <w:tcW w:w="4111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96331F" w:rsidRPr="00623DFC" w:rsidTr="00623DFC">
        <w:tc>
          <w:tcPr>
            <w:tcW w:w="1809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  <w:tc>
          <w:tcPr>
            <w:tcW w:w="3402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Kulüp tanıtımı ve üye seçimi</w:t>
            </w:r>
          </w:p>
        </w:tc>
        <w:tc>
          <w:tcPr>
            <w:tcW w:w="4111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Kulüp üyeleri ve yürütme kurulunun belirlenmesi</w:t>
            </w:r>
          </w:p>
        </w:tc>
      </w:tr>
      <w:tr w:rsidR="0096331F" w:rsidRPr="00623DFC" w:rsidTr="00623DFC">
        <w:tc>
          <w:tcPr>
            <w:tcW w:w="1809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</w:p>
        </w:tc>
        <w:tc>
          <w:tcPr>
            <w:tcW w:w="3402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Tanışma toplantısı</w:t>
            </w:r>
          </w:p>
        </w:tc>
        <w:tc>
          <w:tcPr>
            <w:tcW w:w="4111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Kulüp amaçlarının, yıllık planın açıklanması</w:t>
            </w:r>
          </w:p>
        </w:tc>
      </w:tr>
      <w:tr w:rsidR="0096331F" w:rsidRPr="00623DFC" w:rsidTr="00623DFC">
        <w:tc>
          <w:tcPr>
            <w:tcW w:w="1809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Kasım</w:t>
            </w:r>
          </w:p>
        </w:tc>
        <w:tc>
          <w:tcPr>
            <w:tcW w:w="3402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Şehrin tarihi mekânlarına gezi</w:t>
            </w:r>
          </w:p>
        </w:tc>
        <w:tc>
          <w:tcPr>
            <w:tcW w:w="4111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Müze, cami, külliye veya han ziyareti</w:t>
            </w:r>
          </w:p>
        </w:tc>
      </w:tr>
      <w:tr w:rsidR="0096331F" w:rsidRPr="00623DFC" w:rsidTr="00623DFC">
        <w:tc>
          <w:tcPr>
            <w:tcW w:w="1809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</w:p>
        </w:tc>
        <w:tc>
          <w:tcPr>
            <w:tcW w:w="3402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Pano hazı</w:t>
            </w: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rlama</w:t>
            </w:r>
          </w:p>
        </w:tc>
        <w:tc>
          <w:tcPr>
            <w:tcW w:w="4111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‘Medeniyetimizden İzler’ konulu pano çalışması</w:t>
            </w:r>
          </w:p>
        </w:tc>
      </w:tr>
      <w:tr w:rsidR="0096331F" w:rsidRPr="00623DFC" w:rsidTr="00623DFC">
        <w:tc>
          <w:tcPr>
            <w:tcW w:w="1809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</w:tc>
        <w:tc>
          <w:tcPr>
            <w:tcW w:w="3402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Değerler eğitimi etkinliği</w:t>
            </w:r>
          </w:p>
        </w:tc>
        <w:tc>
          <w:tcPr>
            <w:tcW w:w="4111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Kısa film gösterimi veya söyleşi</w:t>
            </w:r>
          </w:p>
        </w:tc>
      </w:tr>
      <w:tr w:rsidR="0096331F" w:rsidRPr="00623DFC" w:rsidTr="00623DFC">
        <w:tc>
          <w:tcPr>
            <w:tcW w:w="1809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</w:p>
        </w:tc>
        <w:tc>
          <w:tcPr>
            <w:tcW w:w="3402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Fotoğraf sergisi</w:t>
            </w:r>
          </w:p>
        </w:tc>
        <w:tc>
          <w:tcPr>
            <w:tcW w:w="4111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Şehir kültürünü yansıtan fotoğrafların sergilenmesi</w:t>
            </w:r>
          </w:p>
        </w:tc>
      </w:tr>
      <w:tr w:rsidR="0096331F" w:rsidRPr="00623DFC" w:rsidTr="00623DFC">
        <w:tc>
          <w:tcPr>
            <w:tcW w:w="1809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</w:p>
        </w:tc>
        <w:tc>
          <w:tcPr>
            <w:tcW w:w="3402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Panel düzenleme</w:t>
            </w:r>
          </w:p>
        </w:tc>
        <w:tc>
          <w:tcPr>
            <w:tcW w:w="4111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Göç, çevre, deprem gibi konularda uzman</w:t>
            </w: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 xml:space="preserve"> konuşmaları</w:t>
            </w:r>
          </w:p>
        </w:tc>
      </w:tr>
      <w:tr w:rsidR="0096331F" w:rsidRPr="00623DFC" w:rsidTr="00623DFC">
        <w:tc>
          <w:tcPr>
            <w:tcW w:w="1809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</w:p>
        </w:tc>
        <w:tc>
          <w:tcPr>
            <w:tcW w:w="3402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Sosyal sorumluluk etkinliği</w:t>
            </w:r>
          </w:p>
        </w:tc>
        <w:tc>
          <w:tcPr>
            <w:tcW w:w="4111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Ramazan’da yardım ve dayanışma faaliyetleri</w:t>
            </w:r>
          </w:p>
        </w:tc>
      </w:tr>
      <w:tr w:rsidR="0096331F" w:rsidRPr="00623DFC" w:rsidTr="00623DFC">
        <w:tc>
          <w:tcPr>
            <w:tcW w:w="1809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Mayıs</w:t>
            </w:r>
          </w:p>
        </w:tc>
        <w:tc>
          <w:tcPr>
            <w:tcW w:w="3402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Öğrenci sunumları</w:t>
            </w:r>
          </w:p>
        </w:tc>
        <w:tc>
          <w:tcPr>
            <w:tcW w:w="4111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‘Medeniyet ve Biz’ temalı öğrenci sunumları</w:t>
            </w:r>
          </w:p>
        </w:tc>
      </w:tr>
      <w:tr w:rsidR="0096331F" w:rsidRPr="00623DFC" w:rsidTr="00623DFC">
        <w:tc>
          <w:tcPr>
            <w:tcW w:w="1809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Haziran</w:t>
            </w:r>
          </w:p>
        </w:tc>
        <w:tc>
          <w:tcPr>
            <w:tcW w:w="3402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Yıl sonu değerlendirme raporu</w:t>
            </w:r>
          </w:p>
        </w:tc>
        <w:tc>
          <w:tcPr>
            <w:tcW w:w="4111" w:type="dxa"/>
          </w:tcPr>
          <w:p w:rsidR="0096331F" w:rsidRPr="00623DFC" w:rsidRDefault="002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FC">
              <w:rPr>
                <w:rFonts w:ascii="Times New Roman" w:hAnsi="Times New Roman" w:cs="Times New Roman"/>
                <w:sz w:val="24"/>
                <w:szCs w:val="24"/>
              </w:rPr>
              <w:t>Faaliyet raporlarının hazırlanması ve sergi</w:t>
            </w:r>
          </w:p>
        </w:tc>
      </w:tr>
    </w:tbl>
    <w:p w:rsidR="0096331F" w:rsidRDefault="00623DFC">
      <w:r>
        <w:br/>
      </w:r>
      <w:r w:rsidR="00237290">
        <w:t xml:space="preserve">Not: Bu </w:t>
      </w:r>
      <w:r w:rsidR="00237290">
        <w:t xml:space="preserve">plan, okul yönetiminin onayı ve </w:t>
      </w:r>
      <w:proofErr w:type="spellStart"/>
      <w:r w:rsidR="00237290">
        <w:t>öğrencilerin</w:t>
      </w:r>
      <w:proofErr w:type="spellEnd"/>
      <w:r w:rsidR="00237290">
        <w:t xml:space="preserve"> </w:t>
      </w:r>
      <w:proofErr w:type="spellStart"/>
      <w:r w:rsidR="00237290">
        <w:t>aktif</w:t>
      </w:r>
      <w:proofErr w:type="spellEnd"/>
      <w:r w:rsidR="00237290">
        <w:t xml:space="preserve"> </w:t>
      </w:r>
      <w:proofErr w:type="spellStart"/>
      <w:r w:rsidR="00237290">
        <w:t>katılımıyla</w:t>
      </w:r>
      <w:proofErr w:type="spellEnd"/>
      <w:r w:rsidR="00237290">
        <w:t xml:space="preserve"> </w:t>
      </w:r>
      <w:proofErr w:type="spellStart"/>
      <w:r w:rsidR="00237290">
        <w:t>uygulanacaktır</w:t>
      </w:r>
      <w:proofErr w:type="spellEnd"/>
      <w:r w:rsidR="00237290">
        <w:t>.</w:t>
      </w:r>
    </w:p>
    <w:p w:rsidR="00623DFC" w:rsidRDefault="00623DFC">
      <w:proofErr w:type="spellStart"/>
      <w:r>
        <w:t>Kulüp</w:t>
      </w:r>
      <w:proofErr w:type="spellEnd"/>
      <w:r>
        <w:t xml:space="preserve"> </w:t>
      </w:r>
      <w:proofErr w:type="spellStart"/>
      <w:r>
        <w:t>Danışman</w:t>
      </w:r>
      <w:proofErr w:type="spellEnd"/>
      <w:r>
        <w:t xml:space="preserve"> </w:t>
      </w:r>
      <w:proofErr w:type="spellStart"/>
      <w:r>
        <w:t>Öğretmeni</w:t>
      </w:r>
      <w:proofErr w:type="spellEnd"/>
      <w:r>
        <w:br/>
        <w:t xml:space="preserve">       Zeki DOĞAN</w:t>
      </w:r>
    </w:p>
    <w:sectPr w:rsidR="00623D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37290"/>
    <w:rsid w:val="0029639D"/>
    <w:rsid w:val="00326F90"/>
    <w:rsid w:val="00565691"/>
    <w:rsid w:val="00623DFC"/>
    <w:rsid w:val="0096331F"/>
    <w:rsid w:val="00AA1D8D"/>
    <w:rsid w:val="00B47730"/>
    <w:rsid w:val="00CB0664"/>
    <w:rsid w:val="00DC5EDD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F3B219-53E1-4299-AFA8-DF45A1BA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1162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sosyalciniz.net</dc:creator>
  <dc:description>generated by python-docx</dc:description>
  <cp:lastModifiedBy>Zeki</cp:lastModifiedBy>
  <cp:revision>3</cp:revision>
  <dcterms:created xsi:type="dcterms:W3CDTF">2025-09-23T17:42:00Z</dcterms:created>
  <dcterms:modified xsi:type="dcterms:W3CDTF">2025-09-23T17:42:00Z</dcterms:modified>
</cp:coreProperties>
</file>