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DEMOKRASİNİN TEMEL İLKELERİ ETKİNLİĞİ</w:t>
      </w:r>
    </w:p>
    <w:p>
      <w:r>
        <w:t>Aşağıdaki cümleleri okuyarak demokrasinin hangi ilkesi ile ilgili olduğunu boşluğa yazınız.</w:t>
        <w:br/>
      </w:r>
    </w:p>
    <w:p>
      <w:r>
        <w:t>Ayşe'nin seçimlerde oy kullanması → ________________</w:t>
      </w:r>
    </w:p>
    <w:p>
      <w:r>
        <w:t>Belediye başkanının halka hesap vermesi → ________________</w:t>
      </w:r>
    </w:p>
    <w:p>
      <w:r>
        <w:t>Bir ülkede farklı görüşlere sahip partilerin olması → ________________</w:t>
      </w:r>
    </w:p>
    <w:p>
      <w:r>
        <w:t>Herkesin kanunlar önünde eşit olması → ________________</w:t>
      </w:r>
    </w:p>
    <w:p>
      <w:r>
        <w:t>Mecliste milletvekillerinin halkı temsil etmesi → ________________</w:t>
      </w:r>
    </w:p>
    <w:p>
      <w:r>
        <w:t>Bir öğrencinin okul temsilcisi seçiminde aday olması → ________________</w:t>
      </w:r>
    </w:p>
    <w:p>
      <w:r>
        <w:t>Halkın yöneticilerini serbest seçimlerle belirlemesi → ________________</w:t>
      </w:r>
    </w:p>
    <w:p>
      <w:r>
        <w:t>İnsanların düşüncelerini özgürce ifade edebilmesi → ________________</w:t>
      </w:r>
    </w:p>
    <w:p>
      <w:r>
        <w:t>Mahkemelerin bağımsız bir şekilde karar vermesi → ________________</w:t>
      </w:r>
    </w:p>
    <w:p>
      <w:r>
        <w:t>Bir ülkede farklı kültür ve inançlara sahip insanların bir arada yaşaması → ________________</w:t>
      </w:r>
    </w:p>
    <w:p>
      <w:r>
        <w:t>Yasaların herkese eşit şekilde uygulanması → ________________</w:t>
      </w:r>
    </w:p>
    <w:p>
      <w:r>
        <w:t>Bir şehirde belediye başkanının halka açık toplantılar yaparak onların görüşlerini alması → ________________</w:t>
      </w:r>
    </w:p>
    <w:p>
      <w:r>
        <w:t>Medyanın özgür bir şekilde haber yapabilmesi → ________________</w:t>
      </w:r>
    </w:p>
    <w:p>
      <w:r>
        <w:t>Bir ülkede kadın ve erkeklerin eşit haklara sahip olması → ________________</w:t>
      </w:r>
    </w:p>
    <w:p>
      <w:r>
        <w:t>Seçimlerin düzenli aralıklarla yapılması → ________________</w:t>
      </w:r>
    </w:p>
    <w:p>
      <w:r>
        <w:t>Öğrencilerin okul yönetimi ile ilgili fikirlerini dile getirebilmesi → ________________</w:t>
      </w:r>
    </w:p>
    <w:p>
      <w:r>
        <w:t>Bireylerin istediği mesleği seçme hakkına sahip olması → ________________</w:t>
      </w:r>
    </w:p>
    <w:p>
      <w:r>
        <w:t>Çoğunluğun karar alırken azınlık haklarına saygı duyması → ________________</w:t>
      </w:r>
    </w:p>
    <w:p>
      <w:r>
        <w:t>Mahkemelerde herkesin adil yargılanma hakkına sahip olması → ________________</w:t>
      </w:r>
    </w:p>
    <w:p>
      <w:r>
        <w:t>Basın ve yayın organlarının özgürce yayın yapabilmesi → 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